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Advanced Training Course – Week 1 (Updated)</w:t>
      </w:r>
    </w:p>
    <w:p>
      <w:r>
        <w:t>This is the fully updated and instructor-tested plan for Week 1 of the Advanced Training Course. It includes all confirmed components: compass footwork (including 45° angles), mirrored reps, stomp-based combo, low kick integration, shoot step intro, split drop variations, and recovery drills.</w:t>
      </w:r>
    </w:p>
    <w:p>
      <w:pPr>
        <w:pStyle w:val="Heading2"/>
      </w:pPr>
      <w:r>
        <w:t>Total Duration: 60 minutes</w:t>
      </w:r>
    </w:p>
    <w:p>
      <w:pPr>
        <w:pStyle w:val="Heading3"/>
      </w:pPr>
      <w:r>
        <w:t>0:00–0:10 – Footwork Activation &amp; Compass</w:t>
      </w:r>
    </w:p>
    <w:p>
      <w:r>
        <w:t>- Joint prep (shoulders, hips, knees, ankles): 2 mins</w:t>
        <w:br/>
        <w:t>- Compass directions: forward, back, left, right, 45° diagonal (2 reps x each direction)</w:t>
        <w:br/>
        <w:t>- Shuffle Compass: front/back shuffles to each compass point (2 mins)</w:t>
        <w:br/>
        <w:t>- Add jab on entry + stomp on return</w:t>
        <w:br/>
        <w:t>- 2 sets of full mirrored compass with combo insert (each side)</w:t>
        <w:br/>
        <w:t>- Coach cues for direction at random</w:t>
      </w:r>
    </w:p>
    <w:p>
      <w:pPr>
        <w:pStyle w:val="Heading3"/>
      </w:pPr>
      <w:r>
        <w:t>0:10–0:25 – Primary Combo Development</w:t>
      </w:r>
    </w:p>
    <w:p>
      <w:r>
        <w:t>- Teach updated combo:</w:t>
        <w:br/>
        <w:t xml:space="preserve">  • Jab → Stomp → Jab → Elbow Parry → Cross → Hook → Low Kick</w:t>
        <w:br/>
        <w:t>- 10x slow reps per side (mirrored)</w:t>
        <w:br/>
        <w:t>- 10x flow reps per side</w:t>
        <w:br/>
        <w:t>- 10x speed reps per side with pivot or shuffle exit</w:t>
        <w:br/>
        <w:t>- Add 1-min freestyle round per side using combo + recovery footwork</w:t>
      </w:r>
    </w:p>
    <w:p>
      <w:pPr>
        <w:pStyle w:val="Heading3"/>
      </w:pPr>
      <w:r>
        <w:t>0:25–0:40 – Movement Chain Conditioning</w:t>
      </w:r>
    </w:p>
    <w:p>
      <w:r>
        <w:t>- Chain: Jab → Stomp → Jab → Elbow Parry → Cross → Hook → Low Kick → Split Drop → Pivot</w:t>
        <w:br/>
        <w:t>- Use split drop as part of rhythm break or exit</w:t>
        <w:br/>
        <w:t>- Add shoot step under coach cue (1x per round minimum)</w:t>
        <w:br/>
        <w:t>- 2 sets x 2-min mirrored round using full chain</w:t>
        <w:br/>
        <w:t>- 1 min rest and review cues</w:t>
      </w:r>
    </w:p>
    <w:p>
      <w:pPr>
        <w:pStyle w:val="Heading3"/>
      </w:pPr>
      <w:r>
        <w:t>0:40–0:55 – Ground Recovery Chain</w:t>
      </w:r>
    </w:p>
    <w:p>
      <w:r>
        <w:t>- Flow: Sprawl → Base Up → L-Step → Jab → Hook → Pivot</w:t>
        <w:br/>
        <w:t>- Add mirrored version for both leads</w:t>
        <w:br/>
        <w:t>- Teach: Knee Shield → Shrimp → Post to Stand → Low Kick recovery</w:t>
        <w:br/>
        <w:t>- 2 rounds of 5 reps per side</w:t>
        <w:br/>
        <w:t>- Visualise takedown recovery and re-entry into combo</w:t>
      </w:r>
    </w:p>
    <w:p>
      <w:pPr>
        <w:pStyle w:val="Heading3"/>
      </w:pPr>
      <w:r>
        <w:t>0:55–1:00 – Reset &amp; Visualisation</w:t>
      </w:r>
    </w:p>
    <w:p>
      <w:r>
        <w:t>- Diaphragmatic breathing in stance (2 mins)</w:t>
        <w:br/>
        <w:t>- Instructor prompts: "What angle did you control today?"</w:t>
        <w:br/>
        <w:t>- Visualise both mirrored flows under fatigue</w:t>
        <w:br/>
        <w:t>- Optional: record final 1-min round for student self-review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